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0C555" w14:textId="77777777" w:rsidR="003A129A" w:rsidRPr="003A129A" w:rsidRDefault="003A129A" w:rsidP="003A129A">
      <w:pPr>
        <w:pStyle w:val="Heading1"/>
        <w:jc w:val="center"/>
        <w:rPr>
          <w:lang w:val="nl-NL"/>
        </w:rPr>
      </w:pPr>
      <w:r w:rsidRPr="003A129A">
        <w:rPr>
          <w:lang w:val="nl-NL"/>
        </w:rPr>
        <w:t>Beëdigde verklaring</w:t>
      </w:r>
    </w:p>
    <w:p w14:paraId="6B887109" w14:textId="3273EACD" w:rsidR="00345366" w:rsidRPr="003A129A" w:rsidRDefault="003A129A" w:rsidP="003A129A">
      <w:pPr>
        <w:rPr>
          <w:rStyle w:val="Emphasis"/>
          <w:lang w:val="nl-NL"/>
        </w:rPr>
      </w:pPr>
      <w:r w:rsidRPr="003A129A">
        <w:rPr>
          <w:rStyle w:val="Emphasis"/>
          <w:lang w:val="nl-NL"/>
        </w:rPr>
        <w:t>Art.5§4 Wetboek van de Belgische nationaliteit</w:t>
      </w:r>
      <w:r w:rsidR="00345366">
        <w:rPr>
          <w:rStyle w:val="Emphasis"/>
          <w:lang w:val="nl-NL"/>
        </w:rPr>
        <w:t xml:space="preserve"> of Art.164/6 Burgerlijk Wetboek</w:t>
      </w:r>
    </w:p>
    <w:p w14:paraId="1923C9C2" w14:textId="77777777" w:rsidR="003A129A" w:rsidRPr="003A129A" w:rsidRDefault="003A129A" w:rsidP="003A129A">
      <w:pPr>
        <w:rPr>
          <w:sz w:val="24"/>
          <w:lang w:val="nl-NL"/>
        </w:rPr>
      </w:pPr>
    </w:p>
    <w:p w14:paraId="0CFFD12D" w14:textId="77777777" w:rsidR="003A129A" w:rsidRPr="003A129A" w:rsidRDefault="003A129A" w:rsidP="003A129A">
      <w:pPr>
        <w:rPr>
          <w:b/>
          <w:sz w:val="24"/>
          <w:u w:val="single"/>
          <w:lang w:val="nl-NL"/>
        </w:rPr>
      </w:pPr>
      <w:r w:rsidRPr="003A129A">
        <w:rPr>
          <w:b/>
          <w:sz w:val="24"/>
          <w:u w:val="single"/>
          <w:lang w:val="nl-NL"/>
        </w:rPr>
        <w:t>Betrokkene</w:t>
      </w:r>
    </w:p>
    <w:p w14:paraId="4D085994" w14:textId="12475329" w:rsidR="003A129A" w:rsidRPr="003A129A" w:rsidRDefault="003A129A" w:rsidP="003A129A">
      <w:pPr>
        <w:rPr>
          <w:sz w:val="24"/>
          <w:lang w:val="nl-NL"/>
        </w:rPr>
      </w:pPr>
      <w:r w:rsidRPr="003A129A">
        <w:rPr>
          <w:sz w:val="24"/>
          <w:lang w:val="nl-NL"/>
        </w:rPr>
        <w:t xml:space="preserve">Naam: </w:t>
      </w:r>
      <w:r w:rsidRPr="003A129A">
        <w:rPr>
          <w:sz w:val="24"/>
          <w:lang w:val="nl-NL"/>
        </w:rPr>
        <w:fldChar w:fldCharType="begin">
          <w:ffData>
            <w:name w:val="Tekstvak4"/>
            <w:enabled/>
            <w:calcOnExit w:val="0"/>
            <w:textInput/>
          </w:ffData>
        </w:fldChar>
      </w:r>
      <w:bookmarkStart w:id="0" w:name="Tekstvak4"/>
      <w:r w:rsidRPr="003A129A">
        <w:rPr>
          <w:sz w:val="24"/>
          <w:lang w:val="nl-NL"/>
        </w:rPr>
        <w:instrText xml:space="preserve"> FORMTEXT </w:instrText>
      </w:r>
      <w:r w:rsidRPr="003A129A">
        <w:rPr>
          <w:sz w:val="24"/>
          <w:lang w:val="nl-NL"/>
        </w:rPr>
      </w:r>
      <w:r w:rsidRPr="003A129A">
        <w:rPr>
          <w:sz w:val="24"/>
          <w:lang w:val="nl-NL"/>
        </w:rPr>
        <w:fldChar w:fldCharType="separate"/>
      </w:r>
      <w:bookmarkStart w:id="1" w:name="_GoBack"/>
      <w:r w:rsidR="00345366">
        <w:rPr>
          <w:sz w:val="24"/>
          <w:lang w:val="nl-NL"/>
        </w:rPr>
        <w:t> </w:t>
      </w:r>
      <w:r w:rsidR="00345366">
        <w:rPr>
          <w:sz w:val="24"/>
          <w:lang w:val="nl-NL"/>
        </w:rPr>
        <w:t> </w:t>
      </w:r>
      <w:r w:rsidR="00345366">
        <w:rPr>
          <w:sz w:val="24"/>
          <w:lang w:val="nl-NL"/>
        </w:rPr>
        <w:t> </w:t>
      </w:r>
      <w:r w:rsidR="00345366">
        <w:rPr>
          <w:sz w:val="24"/>
          <w:lang w:val="nl-NL"/>
        </w:rPr>
        <w:t> </w:t>
      </w:r>
      <w:r w:rsidR="00345366">
        <w:rPr>
          <w:sz w:val="24"/>
          <w:lang w:val="nl-NL"/>
        </w:rPr>
        <w:t> </w:t>
      </w:r>
      <w:bookmarkEnd w:id="1"/>
      <w:r w:rsidRPr="003A129A">
        <w:rPr>
          <w:sz w:val="24"/>
          <w:lang w:val="nl-NL"/>
        </w:rPr>
        <w:fldChar w:fldCharType="end"/>
      </w:r>
      <w:bookmarkEnd w:id="0"/>
      <w:r w:rsidRPr="003A129A">
        <w:rPr>
          <w:sz w:val="24"/>
          <w:lang w:val="nl-NL"/>
        </w:rPr>
        <w:t xml:space="preserve"> ---</w:t>
      </w:r>
    </w:p>
    <w:p w14:paraId="54615F60" w14:textId="458CA5F8" w:rsidR="003A129A" w:rsidRPr="003A129A" w:rsidRDefault="003A129A" w:rsidP="003A129A">
      <w:pPr>
        <w:rPr>
          <w:sz w:val="24"/>
          <w:lang w:val="nl-NL"/>
        </w:rPr>
      </w:pPr>
      <w:r w:rsidRPr="003A129A">
        <w:rPr>
          <w:sz w:val="24"/>
          <w:lang w:val="nl-NL"/>
        </w:rPr>
        <w:t xml:space="preserve">Voornamen: </w:t>
      </w:r>
      <w:r w:rsidRPr="003A129A">
        <w:rPr>
          <w:sz w:val="24"/>
          <w:lang w:val="nl-NL"/>
        </w:rPr>
        <w:fldChar w:fldCharType="begin">
          <w:ffData>
            <w:name w:val="Tekstvak3"/>
            <w:enabled/>
            <w:calcOnExit w:val="0"/>
            <w:textInput/>
          </w:ffData>
        </w:fldChar>
      </w:r>
      <w:bookmarkStart w:id="2" w:name="Tekstvak3"/>
      <w:r w:rsidRPr="003A129A">
        <w:rPr>
          <w:sz w:val="24"/>
          <w:lang w:val="nl-NL"/>
        </w:rPr>
        <w:instrText xml:space="preserve"> FORMTEXT </w:instrText>
      </w:r>
      <w:r w:rsidRPr="003A129A">
        <w:rPr>
          <w:sz w:val="24"/>
          <w:lang w:val="nl-NL"/>
        </w:rPr>
      </w:r>
      <w:r w:rsidRPr="003A129A">
        <w:rPr>
          <w:sz w:val="24"/>
          <w:lang w:val="nl-NL"/>
        </w:rPr>
        <w:fldChar w:fldCharType="separate"/>
      </w:r>
      <w:r w:rsidR="00345366">
        <w:rPr>
          <w:sz w:val="24"/>
          <w:lang w:val="nl-NL"/>
        </w:rPr>
        <w:t> </w:t>
      </w:r>
      <w:r w:rsidR="00345366">
        <w:rPr>
          <w:sz w:val="24"/>
          <w:lang w:val="nl-NL"/>
        </w:rPr>
        <w:t> </w:t>
      </w:r>
      <w:r w:rsidR="00345366">
        <w:rPr>
          <w:sz w:val="24"/>
          <w:lang w:val="nl-NL"/>
        </w:rPr>
        <w:t> </w:t>
      </w:r>
      <w:r w:rsidR="00345366">
        <w:rPr>
          <w:sz w:val="24"/>
          <w:lang w:val="nl-NL"/>
        </w:rPr>
        <w:t> </w:t>
      </w:r>
      <w:r w:rsidR="00345366">
        <w:rPr>
          <w:sz w:val="24"/>
          <w:lang w:val="nl-NL"/>
        </w:rPr>
        <w:t> </w:t>
      </w:r>
      <w:r w:rsidRPr="003A129A">
        <w:rPr>
          <w:sz w:val="24"/>
          <w:lang w:val="nl-NL"/>
        </w:rPr>
        <w:fldChar w:fldCharType="end"/>
      </w:r>
      <w:bookmarkEnd w:id="2"/>
      <w:r w:rsidRPr="003A129A">
        <w:rPr>
          <w:sz w:val="24"/>
          <w:lang w:val="nl-NL"/>
        </w:rPr>
        <w:t xml:space="preserve"> ---</w:t>
      </w:r>
    </w:p>
    <w:p w14:paraId="3694D332" w14:textId="5F725148" w:rsidR="003A129A" w:rsidRPr="003A129A" w:rsidRDefault="003A129A" w:rsidP="003A129A">
      <w:pPr>
        <w:rPr>
          <w:sz w:val="24"/>
          <w:lang w:val="nl-NL"/>
        </w:rPr>
      </w:pPr>
      <w:r w:rsidRPr="003A129A">
        <w:rPr>
          <w:sz w:val="24"/>
          <w:lang w:val="nl-NL"/>
        </w:rPr>
        <w:t xml:space="preserve">Geslacht: </w:t>
      </w:r>
      <w:bookmarkStart w:id="3" w:name="Vervolgkeuzelijst1"/>
      <w:r w:rsidRPr="003A129A">
        <w:rPr>
          <w:sz w:val="24"/>
          <w:lang w:val="nl-NL"/>
        </w:rPr>
        <w:fldChar w:fldCharType="begin">
          <w:ffData>
            <w:name w:val="Vervolgkeuzelijst1"/>
            <w:enabled/>
            <w:calcOnExit w:val="0"/>
            <w:ddList>
              <w:listEntry w:val="mannelijk"/>
              <w:listEntry w:val="vrouwelijk"/>
            </w:ddList>
          </w:ffData>
        </w:fldChar>
      </w:r>
      <w:r w:rsidRPr="003A129A">
        <w:rPr>
          <w:sz w:val="24"/>
          <w:lang w:val="nl-NL"/>
        </w:rPr>
        <w:instrText xml:space="preserve"> FORMDROPDOWN </w:instrText>
      </w:r>
      <w:r w:rsidR="00345366" w:rsidRPr="003A129A">
        <w:rPr>
          <w:sz w:val="24"/>
          <w:lang w:val="nl-NL"/>
        </w:rPr>
      </w:r>
      <w:r w:rsidR="00816EB7">
        <w:rPr>
          <w:sz w:val="24"/>
          <w:lang w:val="nl-NL"/>
        </w:rPr>
        <w:fldChar w:fldCharType="separate"/>
      </w:r>
      <w:r w:rsidRPr="003A129A">
        <w:rPr>
          <w:sz w:val="24"/>
          <w:lang w:val="nl-NL"/>
        </w:rPr>
        <w:fldChar w:fldCharType="end"/>
      </w:r>
      <w:bookmarkEnd w:id="3"/>
      <w:r w:rsidRPr="003A129A">
        <w:rPr>
          <w:sz w:val="24"/>
          <w:lang w:val="nl-NL"/>
        </w:rPr>
        <w:t xml:space="preserve"> ---</w:t>
      </w:r>
    </w:p>
    <w:p w14:paraId="0676FF88" w14:textId="6F5CF7D1" w:rsidR="003A129A" w:rsidRPr="003A129A" w:rsidRDefault="003A129A" w:rsidP="003A129A">
      <w:pPr>
        <w:rPr>
          <w:sz w:val="24"/>
          <w:lang w:val="nl-NL"/>
        </w:rPr>
      </w:pPr>
      <w:r w:rsidRPr="003A129A">
        <w:rPr>
          <w:sz w:val="24"/>
          <w:lang w:val="nl-NL"/>
        </w:rPr>
        <w:t xml:space="preserve">Geboorteplaats: </w:t>
      </w:r>
      <w:r w:rsidRPr="003A129A">
        <w:rPr>
          <w:sz w:val="24"/>
          <w:lang w:val="nl-NL"/>
        </w:rPr>
        <w:fldChar w:fldCharType="begin">
          <w:ffData>
            <w:name w:val="Tekstvak7"/>
            <w:enabled/>
            <w:calcOnExit w:val="0"/>
            <w:textInput/>
          </w:ffData>
        </w:fldChar>
      </w:r>
      <w:bookmarkStart w:id="4" w:name="Tekstvak7"/>
      <w:r w:rsidRPr="003A129A">
        <w:rPr>
          <w:sz w:val="24"/>
          <w:lang w:val="nl-NL"/>
        </w:rPr>
        <w:instrText xml:space="preserve"> FORMTEXT </w:instrText>
      </w:r>
      <w:r w:rsidRPr="003A129A">
        <w:rPr>
          <w:sz w:val="24"/>
          <w:lang w:val="nl-NL"/>
        </w:rPr>
      </w:r>
      <w:r w:rsidRPr="003A129A">
        <w:rPr>
          <w:sz w:val="24"/>
          <w:lang w:val="nl-NL"/>
        </w:rPr>
        <w:fldChar w:fldCharType="separate"/>
      </w:r>
      <w:r w:rsidR="00345366">
        <w:rPr>
          <w:sz w:val="24"/>
          <w:lang w:val="nl-NL"/>
        </w:rPr>
        <w:t> </w:t>
      </w:r>
      <w:r w:rsidR="00345366">
        <w:rPr>
          <w:sz w:val="24"/>
          <w:lang w:val="nl-NL"/>
        </w:rPr>
        <w:t> </w:t>
      </w:r>
      <w:r w:rsidR="00345366">
        <w:rPr>
          <w:sz w:val="24"/>
          <w:lang w:val="nl-NL"/>
        </w:rPr>
        <w:t> </w:t>
      </w:r>
      <w:r w:rsidR="00345366">
        <w:rPr>
          <w:sz w:val="24"/>
          <w:lang w:val="nl-NL"/>
        </w:rPr>
        <w:t> </w:t>
      </w:r>
      <w:r w:rsidR="00345366">
        <w:rPr>
          <w:sz w:val="24"/>
          <w:lang w:val="nl-NL"/>
        </w:rPr>
        <w:t> </w:t>
      </w:r>
      <w:r w:rsidRPr="003A129A">
        <w:rPr>
          <w:sz w:val="24"/>
          <w:lang w:val="nl-NL"/>
        </w:rPr>
        <w:fldChar w:fldCharType="end"/>
      </w:r>
      <w:bookmarkEnd w:id="4"/>
      <w:r w:rsidRPr="003A129A">
        <w:rPr>
          <w:sz w:val="24"/>
          <w:lang w:val="nl-NL"/>
        </w:rPr>
        <w:t xml:space="preserve"> ---</w:t>
      </w:r>
    </w:p>
    <w:p w14:paraId="1E35BA22" w14:textId="5C6E0D83" w:rsidR="003A129A" w:rsidRPr="003A129A" w:rsidRDefault="003A129A" w:rsidP="003A129A">
      <w:pPr>
        <w:rPr>
          <w:sz w:val="24"/>
          <w:lang w:val="nl-NL"/>
        </w:rPr>
      </w:pPr>
      <w:r w:rsidRPr="003A129A">
        <w:rPr>
          <w:sz w:val="24"/>
          <w:lang w:val="nl-NL"/>
        </w:rPr>
        <w:t xml:space="preserve">Geboortedatum en –uur: </w:t>
      </w:r>
      <w:r w:rsidRPr="003A129A">
        <w:rPr>
          <w:sz w:val="24"/>
          <w:lang w:val="nl-NL"/>
        </w:rPr>
        <w:fldChar w:fldCharType="begin">
          <w:ffData>
            <w:name w:val=""/>
            <w:enabled/>
            <w:calcOnExit w:val="0"/>
            <w:textInput>
              <w:default w:val="xx.xx.xxxx"/>
            </w:textInput>
          </w:ffData>
        </w:fldChar>
      </w:r>
      <w:r w:rsidRPr="003A129A">
        <w:rPr>
          <w:sz w:val="24"/>
          <w:lang w:val="nl-NL"/>
        </w:rPr>
        <w:instrText xml:space="preserve"> FORMTEXT </w:instrText>
      </w:r>
      <w:r w:rsidRPr="003A129A">
        <w:rPr>
          <w:sz w:val="24"/>
          <w:lang w:val="nl-NL"/>
        </w:rPr>
      </w:r>
      <w:r w:rsidRPr="003A129A">
        <w:rPr>
          <w:sz w:val="24"/>
          <w:lang w:val="nl-NL"/>
        </w:rPr>
        <w:fldChar w:fldCharType="separate"/>
      </w:r>
      <w:r w:rsidR="00345366">
        <w:rPr>
          <w:sz w:val="24"/>
          <w:lang w:val="nl-NL"/>
        </w:rPr>
        <w:t>xx.xx.xxxx</w:t>
      </w:r>
      <w:r w:rsidRPr="003A129A">
        <w:rPr>
          <w:sz w:val="24"/>
          <w:lang w:val="nl-NL"/>
        </w:rPr>
        <w:fldChar w:fldCharType="end"/>
      </w:r>
      <w:r w:rsidRPr="003A129A">
        <w:rPr>
          <w:sz w:val="24"/>
          <w:lang w:val="nl-NL"/>
        </w:rPr>
        <w:t>---</w:t>
      </w:r>
    </w:p>
    <w:p w14:paraId="0E3266E6" w14:textId="77777777" w:rsidR="003A129A" w:rsidRPr="003A129A" w:rsidRDefault="003A129A" w:rsidP="003A129A">
      <w:pPr>
        <w:rPr>
          <w:sz w:val="24"/>
          <w:lang w:val="nl-NL"/>
        </w:rPr>
      </w:pPr>
    </w:p>
    <w:p w14:paraId="3EA2300A" w14:textId="77777777" w:rsidR="003A129A" w:rsidRPr="003A129A" w:rsidRDefault="003A129A" w:rsidP="003A129A">
      <w:pPr>
        <w:rPr>
          <w:sz w:val="24"/>
          <w:lang w:val="nl-NL"/>
        </w:rPr>
      </w:pPr>
    </w:p>
    <w:p w14:paraId="6F19C918" w14:textId="77777777" w:rsidR="003A129A" w:rsidRPr="003A129A" w:rsidRDefault="00C22AE2" w:rsidP="003A129A">
      <w:pPr>
        <w:rPr>
          <w:b/>
          <w:sz w:val="24"/>
          <w:u w:val="single"/>
          <w:lang w:val="nl-NL"/>
        </w:rPr>
      </w:pPr>
      <w:r>
        <w:rPr>
          <w:b/>
          <w:sz w:val="24"/>
          <w:u w:val="single"/>
          <w:lang w:val="nl-NL"/>
        </w:rPr>
        <w:t>Moeder</w:t>
      </w:r>
    </w:p>
    <w:p w14:paraId="4B449946" w14:textId="4FDF1298" w:rsidR="003A129A" w:rsidRPr="003A129A" w:rsidRDefault="003A129A" w:rsidP="003A129A">
      <w:pPr>
        <w:rPr>
          <w:sz w:val="24"/>
          <w:lang w:val="nl-NL"/>
        </w:rPr>
      </w:pPr>
      <w:r w:rsidRPr="003A129A">
        <w:rPr>
          <w:sz w:val="24"/>
          <w:lang w:val="nl-NL"/>
        </w:rPr>
        <w:t>Naam:</w:t>
      </w:r>
      <w:r w:rsidRPr="003A129A">
        <w:rPr>
          <w:sz w:val="24"/>
          <w:lang w:val="nl-NL"/>
        </w:rPr>
        <w:fldChar w:fldCharType="begin">
          <w:ffData>
            <w:name w:val="Tekstvak9"/>
            <w:enabled/>
            <w:calcOnExit w:val="0"/>
            <w:textInput/>
          </w:ffData>
        </w:fldChar>
      </w:r>
      <w:bookmarkStart w:id="5" w:name="Tekstvak9"/>
      <w:r w:rsidRPr="003A129A">
        <w:rPr>
          <w:sz w:val="24"/>
          <w:lang w:val="nl-NL"/>
        </w:rPr>
        <w:instrText xml:space="preserve"> FORMTEXT </w:instrText>
      </w:r>
      <w:r w:rsidRPr="003A129A">
        <w:rPr>
          <w:sz w:val="24"/>
          <w:lang w:val="nl-NL"/>
        </w:rPr>
      </w:r>
      <w:r w:rsidRPr="003A129A">
        <w:rPr>
          <w:sz w:val="24"/>
          <w:lang w:val="nl-NL"/>
        </w:rPr>
        <w:fldChar w:fldCharType="separate"/>
      </w:r>
      <w:r w:rsidR="00345366">
        <w:rPr>
          <w:sz w:val="24"/>
          <w:lang w:val="nl-NL"/>
        </w:rPr>
        <w:t> </w:t>
      </w:r>
      <w:r w:rsidR="00345366">
        <w:rPr>
          <w:sz w:val="24"/>
          <w:lang w:val="nl-NL"/>
        </w:rPr>
        <w:t> </w:t>
      </w:r>
      <w:r w:rsidR="00345366">
        <w:rPr>
          <w:sz w:val="24"/>
          <w:lang w:val="nl-NL"/>
        </w:rPr>
        <w:t> </w:t>
      </w:r>
      <w:r w:rsidR="00345366">
        <w:rPr>
          <w:sz w:val="24"/>
          <w:lang w:val="nl-NL"/>
        </w:rPr>
        <w:t> </w:t>
      </w:r>
      <w:r w:rsidR="00345366">
        <w:rPr>
          <w:sz w:val="24"/>
          <w:lang w:val="nl-NL"/>
        </w:rPr>
        <w:t> </w:t>
      </w:r>
      <w:r w:rsidRPr="003A129A">
        <w:rPr>
          <w:sz w:val="24"/>
          <w:lang w:val="nl-NL"/>
        </w:rPr>
        <w:fldChar w:fldCharType="end"/>
      </w:r>
      <w:bookmarkEnd w:id="5"/>
      <w:r w:rsidRPr="003A129A">
        <w:rPr>
          <w:sz w:val="24"/>
          <w:lang w:val="nl-NL"/>
        </w:rPr>
        <w:t xml:space="preserve"> ---</w:t>
      </w:r>
    </w:p>
    <w:p w14:paraId="21B90080" w14:textId="4E9189F9" w:rsidR="003A129A" w:rsidRPr="003A129A" w:rsidRDefault="003A129A" w:rsidP="003A129A">
      <w:pPr>
        <w:rPr>
          <w:sz w:val="24"/>
          <w:lang w:val="nl-NL"/>
        </w:rPr>
      </w:pPr>
      <w:r w:rsidRPr="003A129A">
        <w:rPr>
          <w:sz w:val="24"/>
          <w:lang w:val="nl-NL"/>
        </w:rPr>
        <w:t xml:space="preserve">Voornamen: </w:t>
      </w:r>
      <w:r w:rsidRPr="003A129A">
        <w:rPr>
          <w:sz w:val="24"/>
          <w:lang w:val="nl-NL"/>
        </w:rPr>
        <w:fldChar w:fldCharType="begin">
          <w:ffData>
            <w:name w:val="Tekstvak8"/>
            <w:enabled/>
            <w:calcOnExit w:val="0"/>
            <w:textInput/>
          </w:ffData>
        </w:fldChar>
      </w:r>
      <w:bookmarkStart w:id="6" w:name="Tekstvak8"/>
      <w:r w:rsidRPr="003A129A">
        <w:rPr>
          <w:sz w:val="24"/>
          <w:lang w:val="nl-NL"/>
        </w:rPr>
        <w:instrText xml:space="preserve"> FORMTEXT </w:instrText>
      </w:r>
      <w:r w:rsidRPr="003A129A">
        <w:rPr>
          <w:sz w:val="24"/>
          <w:lang w:val="nl-NL"/>
        </w:rPr>
      </w:r>
      <w:r w:rsidRPr="003A129A">
        <w:rPr>
          <w:sz w:val="24"/>
          <w:lang w:val="nl-NL"/>
        </w:rPr>
        <w:fldChar w:fldCharType="separate"/>
      </w:r>
      <w:r w:rsidR="00345366">
        <w:rPr>
          <w:sz w:val="24"/>
          <w:lang w:val="nl-NL"/>
        </w:rPr>
        <w:t> </w:t>
      </w:r>
      <w:r w:rsidR="00345366">
        <w:rPr>
          <w:sz w:val="24"/>
          <w:lang w:val="nl-NL"/>
        </w:rPr>
        <w:t> </w:t>
      </w:r>
      <w:r w:rsidR="00345366">
        <w:rPr>
          <w:sz w:val="24"/>
          <w:lang w:val="nl-NL"/>
        </w:rPr>
        <w:t> </w:t>
      </w:r>
      <w:r w:rsidR="00345366">
        <w:rPr>
          <w:sz w:val="24"/>
          <w:lang w:val="nl-NL"/>
        </w:rPr>
        <w:t> </w:t>
      </w:r>
      <w:r w:rsidR="00345366">
        <w:rPr>
          <w:sz w:val="24"/>
          <w:lang w:val="nl-NL"/>
        </w:rPr>
        <w:t> </w:t>
      </w:r>
      <w:r w:rsidRPr="003A129A">
        <w:rPr>
          <w:sz w:val="24"/>
          <w:lang w:val="nl-NL"/>
        </w:rPr>
        <w:fldChar w:fldCharType="end"/>
      </w:r>
      <w:bookmarkEnd w:id="6"/>
      <w:r w:rsidRPr="003A129A">
        <w:rPr>
          <w:sz w:val="24"/>
          <w:lang w:val="nl-NL"/>
        </w:rPr>
        <w:t xml:space="preserve"> ---</w:t>
      </w:r>
    </w:p>
    <w:p w14:paraId="515501D2" w14:textId="0F8B6527" w:rsidR="003A129A" w:rsidRPr="003A129A" w:rsidRDefault="003A129A" w:rsidP="003A129A">
      <w:pPr>
        <w:rPr>
          <w:sz w:val="24"/>
          <w:lang w:val="nl-NL"/>
        </w:rPr>
      </w:pPr>
      <w:r w:rsidRPr="003A129A">
        <w:rPr>
          <w:sz w:val="24"/>
          <w:lang w:val="nl-NL"/>
        </w:rPr>
        <w:t xml:space="preserve">Geboorteplaats: </w:t>
      </w:r>
      <w:r w:rsidRPr="003A129A">
        <w:rPr>
          <w:sz w:val="24"/>
          <w:lang w:val="nl-NL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bookmarkStart w:id="7" w:name="Tekstvak17"/>
      <w:r w:rsidRPr="003A129A">
        <w:rPr>
          <w:sz w:val="24"/>
          <w:lang w:val="nl-NL"/>
        </w:rPr>
        <w:instrText xml:space="preserve"> FORMTEXT </w:instrText>
      </w:r>
      <w:r w:rsidRPr="003A129A">
        <w:rPr>
          <w:sz w:val="24"/>
          <w:lang w:val="nl-NL"/>
        </w:rPr>
      </w:r>
      <w:r w:rsidRPr="003A129A">
        <w:rPr>
          <w:sz w:val="24"/>
          <w:lang w:val="nl-NL"/>
        </w:rPr>
        <w:fldChar w:fldCharType="separate"/>
      </w:r>
      <w:r w:rsidR="00345366">
        <w:rPr>
          <w:sz w:val="24"/>
          <w:lang w:val="nl-NL"/>
        </w:rPr>
        <w:t> </w:t>
      </w:r>
      <w:r w:rsidR="00345366">
        <w:rPr>
          <w:sz w:val="24"/>
          <w:lang w:val="nl-NL"/>
        </w:rPr>
        <w:t> </w:t>
      </w:r>
      <w:r w:rsidR="00345366">
        <w:rPr>
          <w:sz w:val="24"/>
          <w:lang w:val="nl-NL"/>
        </w:rPr>
        <w:t> </w:t>
      </w:r>
      <w:r w:rsidR="00345366">
        <w:rPr>
          <w:sz w:val="24"/>
          <w:lang w:val="nl-NL"/>
        </w:rPr>
        <w:t> </w:t>
      </w:r>
      <w:r w:rsidR="00345366">
        <w:rPr>
          <w:sz w:val="24"/>
          <w:lang w:val="nl-NL"/>
        </w:rPr>
        <w:t> </w:t>
      </w:r>
      <w:r w:rsidRPr="003A129A">
        <w:rPr>
          <w:sz w:val="24"/>
          <w:lang w:val="nl-NL"/>
        </w:rPr>
        <w:fldChar w:fldCharType="end"/>
      </w:r>
      <w:bookmarkEnd w:id="7"/>
      <w:r w:rsidRPr="003A129A">
        <w:rPr>
          <w:sz w:val="24"/>
          <w:lang w:val="nl-NL"/>
        </w:rPr>
        <w:t xml:space="preserve"> ---</w:t>
      </w:r>
    </w:p>
    <w:p w14:paraId="4533AE87" w14:textId="6D41BFB6" w:rsidR="003A129A" w:rsidRPr="003A129A" w:rsidRDefault="003A129A" w:rsidP="003A129A">
      <w:pPr>
        <w:rPr>
          <w:sz w:val="24"/>
          <w:lang w:val="nl-NL"/>
        </w:rPr>
      </w:pPr>
      <w:r w:rsidRPr="003A129A">
        <w:rPr>
          <w:sz w:val="24"/>
          <w:lang w:val="nl-NL"/>
        </w:rPr>
        <w:t>Geboortedatum</w:t>
      </w:r>
      <w:r>
        <w:rPr>
          <w:sz w:val="24"/>
          <w:lang w:val="nl-NL"/>
        </w:rPr>
        <w:t xml:space="preserve">: </w:t>
      </w:r>
      <w:r w:rsidRPr="003A129A">
        <w:rPr>
          <w:sz w:val="24"/>
          <w:lang w:val="nl-NL"/>
        </w:rPr>
        <w:fldChar w:fldCharType="begin">
          <w:ffData>
            <w:name w:val=""/>
            <w:enabled/>
            <w:calcOnExit w:val="0"/>
            <w:textInput>
              <w:default w:val="xx.xx.xxxx"/>
            </w:textInput>
          </w:ffData>
        </w:fldChar>
      </w:r>
      <w:r w:rsidRPr="003A129A">
        <w:rPr>
          <w:sz w:val="24"/>
          <w:lang w:val="nl-NL"/>
        </w:rPr>
        <w:instrText xml:space="preserve"> FORMTEXT </w:instrText>
      </w:r>
      <w:r w:rsidRPr="003A129A">
        <w:rPr>
          <w:sz w:val="24"/>
          <w:lang w:val="nl-NL"/>
        </w:rPr>
      </w:r>
      <w:r w:rsidRPr="003A129A">
        <w:rPr>
          <w:sz w:val="24"/>
          <w:lang w:val="nl-NL"/>
        </w:rPr>
        <w:fldChar w:fldCharType="separate"/>
      </w:r>
      <w:r w:rsidR="00345366">
        <w:rPr>
          <w:sz w:val="24"/>
          <w:lang w:val="nl-NL"/>
        </w:rPr>
        <w:t>xx.xx.xxxx</w:t>
      </w:r>
      <w:r w:rsidRPr="003A129A">
        <w:rPr>
          <w:sz w:val="24"/>
          <w:lang w:val="nl-NL"/>
        </w:rPr>
        <w:fldChar w:fldCharType="end"/>
      </w:r>
      <w:r w:rsidRPr="003A129A">
        <w:rPr>
          <w:sz w:val="24"/>
          <w:lang w:val="nl-NL"/>
        </w:rPr>
        <w:t xml:space="preserve"> ---</w:t>
      </w:r>
    </w:p>
    <w:p w14:paraId="6ABB57B1" w14:textId="77777777" w:rsidR="003A129A" w:rsidRPr="003A129A" w:rsidRDefault="003A129A" w:rsidP="003A129A">
      <w:pPr>
        <w:rPr>
          <w:sz w:val="24"/>
          <w:lang w:val="nl-NL"/>
        </w:rPr>
      </w:pPr>
    </w:p>
    <w:p w14:paraId="30201BA9" w14:textId="77777777" w:rsidR="003A129A" w:rsidRPr="003A129A" w:rsidRDefault="00C22AE2" w:rsidP="003A129A">
      <w:pPr>
        <w:rPr>
          <w:b/>
          <w:sz w:val="24"/>
          <w:u w:val="single"/>
          <w:lang w:val="nl-NL"/>
        </w:rPr>
      </w:pPr>
      <w:r>
        <w:rPr>
          <w:b/>
          <w:sz w:val="24"/>
          <w:u w:val="single"/>
          <w:lang w:val="nl-NL"/>
        </w:rPr>
        <w:t>Vader</w:t>
      </w:r>
    </w:p>
    <w:p w14:paraId="5AD1ED9F" w14:textId="43342967" w:rsidR="003A129A" w:rsidRPr="003A129A" w:rsidRDefault="003A129A" w:rsidP="003A129A">
      <w:pPr>
        <w:rPr>
          <w:sz w:val="24"/>
          <w:lang w:val="nl-NL"/>
        </w:rPr>
      </w:pPr>
      <w:r w:rsidRPr="003A129A">
        <w:rPr>
          <w:sz w:val="24"/>
          <w:lang w:val="nl-NL"/>
        </w:rPr>
        <w:t xml:space="preserve">Naam: </w:t>
      </w:r>
      <w:r w:rsidRPr="003A129A">
        <w:rPr>
          <w:sz w:val="24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bookmarkStart w:id="8" w:name="Tekstvak12"/>
      <w:r w:rsidRPr="003A129A">
        <w:rPr>
          <w:sz w:val="24"/>
          <w:lang w:val="nl-NL"/>
        </w:rPr>
        <w:instrText xml:space="preserve"> FORMTEXT </w:instrText>
      </w:r>
      <w:r w:rsidRPr="003A129A">
        <w:rPr>
          <w:sz w:val="24"/>
          <w:lang w:val="nl-NL"/>
        </w:rPr>
      </w:r>
      <w:r w:rsidRPr="003A129A">
        <w:rPr>
          <w:sz w:val="24"/>
          <w:lang w:val="nl-NL"/>
        </w:rPr>
        <w:fldChar w:fldCharType="separate"/>
      </w:r>
      <w:r w:rsidR="00345366">
        <w:rPr>
          <w:sz w:val="24"/>
          <w:lang w:val="nl-NL"/>
        </w:rPr>
        <w:t> </w:t>
      </w:r>
      <w:r w:rsidR="00345366">
        <w:rPr>
          <w:sz w:val="24"/>
          <w:lang w:val="nl-NL"/>
        </w:rPr>
        <w:t> </w:t>
      </w:r>
      <w:r w:rsidR="00345366">
        <w:rPr>
          <w:sz w:val="24"/>
          <w:lang w:val="nl-NL"/>
        </w:rPr>
        <w:t> </w:t>
      </w:r>
      <w:r w:rsidR="00345366">
        <w:rPr>
          <w:sz w:val="24"/>
          <w:lang w:val="nl-NL"/>
        </w:rPr>
        <w:t> </w:t>
      </w:r>
      <w:r w:rsidR="00345366">
        <w:rPr>
          <w:sz w:val="24"/>
          <w:lang w:val="nl-NL"/>
        </w:rPr>
        <w:t> </w:t>
      </w:r>
      <w:r w:rsidRPr="003A129A">
        <w:rPr>
          <w:sz w:val="24"/>
          <w:lang w:val="nl-NL"/>
        </w:rPr>
        <w:fldChar w:fldCharType="end"/>
      </w:r>
      <w:bookmarkEnd w:id="8"/>
      <w:r w:rsidRPr="003A129A">
        <w:rPr>
          <w:sz w:val="24"/>
          <w:lang w:val="nl-NL"/>
        </w:rPr>
        <w:t xml:space="preserve"> ---</w:t>
      </w:r>
    </w:p>
    <w:p w14:paraId="4295D4B0" w14:textId="372DAB96" w:rsidR="003A129A" w:rsidRPr="003A129A" w:rsidRDefault="003A129A" w:rsidP="003A129A">
      <w:pPr>
        <w:rPr>
          <w:sz w:val="24"/>
          <w:lang w:val="nl-NL"/>
        </w:rPr>
      </w:pPr>
      <w:r w:rsidRPr="003A129A">
        <w:rPr>
          <w:sz w:val="24"/>
          <w:lang w:val="nl-NL"/>
        </w:rPr>
        <w:t xml:space="preserve">Voornamen: </w:t>
      </w:r>
      <w:r w:rsidRPr="003A129A">
        <w:rPr>
          <w:sz w:val="24"/>
          <w:lang w:val="nl-NL"/>
        </w:rPr>
        <w:fldChar w:fldCharType="begin">
          <w:ffData>
            <w:name w:val="Tekstvak11"/>
            <w:enabled/>
            <w:calcOnExit w:val="0"/>
            <w:textInput/>
          </w:ffData>
        </w:fldChar>
      </w:r>
      <w:bookmarkStart w:id="9" w:name="Tekstvak11"/>
      <w:r w:rsidRPr="003A129A">
        <w:rPr>
          <w:sz w:val="24"/>
          <w:lang w:val="nl-NL"/>
        </w:rPr>
        <w:instrText xml:space="preserve"> FORMTEXT </w:instrText>
      </w:r>
      <w:r w:rsidRPr="003A129A">
        <w:rPr>
          <w:sz w:val="24"/>
          <w:lang w:val="nl-NL"/>
        </w:rPr>
      </w:r>
      <w:r w:rsidRPr="003A129A">
        <w:rPr>
          <w:sz w:val="24"/>
          <w:lang w:val="nl-NL"/>
        </w:rPr>
        <w:fldChar w:fldCharType="separate"/>
      </w:r>
      <w:r w:rsidR="00345366">
        <w:rPr>
          <w:sz w:val="24"/>
          <w:lang w:val="nl-NL"/>
        </w:rPr>
        <w:t> </w:t>
      </w:r>
      <w:r w:rsidR="00345366">
        <w:rPr>
          <w:sz w:val="24"/>
          <w:lang w:val="nl-NL"/>
        </w:rPr>
        <w:t> </w:t>
      </w:r>
      <w:r w:rsidR="00345366">
        <w:rPr>
          <w:sz w:val="24"/>
          <w:lang w:val="nl-NL"/>
        </w:rPr>
        <w:t> </w:t>
      </w:r>
      <w:r w:rsidR="00345366">
        <w:rPr>
          <w:sz w:val="24"/>
          <w:lang w:val="nl-NL"/>
        </w:rPr>
        <w:t> </w:t>
      </w:r>
      <w:r w:rsidR="00345366">
        <w:rPr>
          <w:sz w:val="24"/>
          <w:lang w:val="nl-NL"/>
        </w:rPr>
        <w:t> </w:t>
      </w:r>
      <w:r w:rsidRPr="003A129A">
        <w:rPr>
          <w:sz w:val="24"/>
          <w:lang w:val="nl-NL"/>
        </w:rPr>
        <w:fldChar w:fldCharType="end"/>
      </w:r>
      <w:bookmarkEnd w:id="9"/>
      <w:r w:rsidRPr="003A129A">
        <w:rPr>
          <w:sz w:val="24"/>
          <w:lang w:val="nl-NL"/>
        </w:rPr>
        <w:t xml:space="preserve"> ---</w:t>
      </w:r>
    </w:p>
    <w:p w14:paraId="090D3B4F" w14:textId="03A616D1" w:rsidR="003A129A" w:rsidRPr="003A129A" w:rsidRDefault="003A129A" w:rsidP="003A129A">
      <w:pPr>
        <w:rPr>
          <w:sz w:val="24"/>
          <w:lang w:val="nl-NL"/>
        </w:rPr>
      </w:pPr>
      <w:r w:rsidRPr="003A129A">
        <w:rPr>
          <w:sz w:val="24"/>
          <w:lang w:val="nl-NL"/>
        </w:rPr>
        <w:t xml:space="preserve">Geboorteplaats: </w:t>
      </w:r>
      <w:r w:rsidRPr="003A129A">
        <w:rPr>
          <w:sz w:val="24"/>
          <w:lang w:val="nl-NL"/>
        </w:rPr>
        <w:fldChar w:fldCharType="begin">
          <w:ffData>
            <w:name w:val="Tekstvak19"/>
            <w:enabled/>
            <w:calcOnExit w:val="0"/>
            <w:textInput/>
          </w:ffData>
        </w:fldChar>
      </w:r>
      <w:bookmarkStart w:id="10" w:name="Tekstvak19"/>
      <w:r w:rsidRPr="003A129A">
        <w:rPr>
          <w:sz w:val="24"/>
          <w:lang w:val="nl-NL"/>
        </w:rPr>
        <w:instrText xml:space="preserve"> FORMTEXT </w:instrText>
      </w:r>
      <w:r w:rsidRPr="003A129A">
        <w:rPr>
          <w:sz w:val="24"/>
          <w:lang w:val="nl-NL"/>
        </w:rPr>
      </w:r>
      <w:r w:rsidRPr="003A129A">
        <w:rPr>
          <w:sz w:val="24"/>
          <w:lang w:val="nl-NL"/>
        </w:rPr>
        <w:fldChar w:fldCharType="separate"/>
      </w:r>
      <w:r w:rsidR="00345366">
        <w:rPr>
          <w:sz w:val="24"/>
          <w:lang w:val="nl-NL"/>
        </w:rPr>
        <w:t> </w:t>
      </w:r>
      <w:r w:rsidR="00345366">
        <w:rPr>
          <w:sz w:val="24"/>
          <w:lang w:val="nl-NL"/>
        </w:rPr>
        <w:t> </w:t>
      </w:r>
      <w:r w:rsidR="00345366">
        <w:rPr>
          <w:sz w:val="24"/>
          <w:lang w:val="nl-NL"/>
        </w:rPr>
        <w:t> </w:t>
      </w:r>
      <w:r w:rsidR="00345366">
        <w:rPr>
          <w:sz w:val="24"/>
          <w:lang w:val="nl-NL"/>
        </w:rPr>
        <w:t> </w:t>
      </w:r>
      <w:r w:rsidR="00345366">
        <w:rPr>
          <w:sz w:val="24"/>
          <w:lang w:val="nl-NL"/>
        </w:rPr>
        <w:t> </w:t>
      </w:r>
      <w:r w:rsidRPr="003A129A">
        <w:rPr>
          <w:sz w:val="24"/>
          <w:lang w:val="nl-NL"/>
        </w:rPr>
        <w:fldChar w:fldCharType="end"/>
      </w:r>
      <w:bookmarkEnd w:id="10"/>
      <w:r w:rsidRPr="003A129A">
        <w:rPr>
          <w:sz w:val="24"/>
          <w:lang w:val="nl-NL"/>
        </w:rPr>
        <w:t xml:space="preserve"> ---</w:t>
      </w:r>
    </w:p>
    <w:p w14:paraId="5BA8F13B" w14:textId="6A770594" w:rsidR="003A129A" w:rsidRPr="003A129A" w:rsidRDefault="003A129A" w:rsidP="003A129A">
      <w:pPr>
        <w:rPr>
          <w:sz w:val="24"/>
          <w:lang w:val="nl-NL"/>
        </w:rPr>
      </w:pPr>
      <w:r w:rsidRPr="003A129A">
        <w:rPr>
          <w:sz w:val="24"/>
          <w:lang w:val="nl-NL"/>
        </w:rPr>
        <w:t xml:space="preserve">Geboortedatum: </w:t>
      </w:r>
      <w:r w:rsidRPr="003A129A">
        <w:rPr>
          <w:sz w:val="24"/>
          <w:lang w:val="nl-NL"/>
        </w:rPr>
        <w:fldChar w:fldCharType="begin">
          <w:ffData>
            <w:name w:val=""/>
            <w:enabled/>
            <w:calcOnExit w:val="0"/>
            <w:textInput>
              <w:default w:val="xx.xx.xxxx"/>
            </w:textInput>
          </w:ffData>
        </w:fldChar>
      </w:r>
      <w:r w:rsidRPr="003A129A">
        <w:rPr>
          <w:sz w:val="24"/>
          <w:lang w:val="nl-NL"/>
        </w:rPr>
        <w:instrText xml:space="preserve"> FORMTEXT </w:instrText>
      </w:r>
      <w:r w:rsidRPr="003A129A">
        <w:rPr>
          <w:sz w:val="24"/>
          <w:lang w:val="nl-NL"/>
        </w:rPr>
      </w:r>
      <w:r w:rsidRPr="003A129A">
        <w:rPr>
          <w:sz w:val="24"/>
          <w:lang w:val="nl-NL"/>
        </w:rPr>
        <w:fldChar w:fldCharType="separate"/>
      </w:r>
      <w:r w:rsidR="00345366">
        <w:rPr>
          <w:sz w:val="24"/>
          <w:lang w:val="nl-NL"/>
        </w:rPr>
        <w:t>xx.xx.xxxx</w:t>
      </w:r>
      <w:r w:rsidRPr="003A129A">
        <w:rPr>
          <w:sz w:val="24"/>
          <w:lang w:val="nl-NL"/>
        </w:rPr>
        <w:fldChar w:fldCharType="end"/>
      </w:r>
      <w:r w:rsidRPr="003A129A">
        <w:rPr>
          <w:sz w:val="24"/>
          <w:lang w:val="nl-NL"/>
        </w:rPr>
        <w:t xml:space="preserve"> ---</w:t>
      </w:r>
    </w:p>
    <w:p w14:paraId="7B3B52BA" w14:textId="77777777" w:rsidR="003A129A" w:rsidRPr="003A129A" w:rsidRDefault="003A129A" w:rsidP="003A129A">
      <w:pPr>
        <w:rPr>
          <w:lang w:val="nl-NL"/>
        </w:rPr>
      </w:pPr>
    </w:p>
    <w:p w14:paraId="2DE191CC" w14:textId="77777777" w:rsidR="003A129A" w:rsidRPr="003A129A" w:rsidRDefault="003A129A" w:rsidP="003A129A">
      <w:pPr>
        <w:rPr>
          <w:lang w:val="nl-NL"/>
        </w:rPr>
      </w:pPr>
    </w:p>
    <w:p w14:paraId="41A30C10" w14:textId="3F9D1DDB" w:rsidR="003A129A" w:rsidRPr="003A129A" w:rsidRDefault="003A129A" w:rsidP="003A129A">
      <w:pPr>
        <w:rPr>
          <w:sz w:val="24"/>
          <w:lang w:val="nl-NL"/>
        </w:rPr>
      </w:pPr>
      <w:r w:rsidRPr="003A129A">
        <w:rPr>
          <w:lang w:val="nl-NL"/>
        </w:rPr>
        <w:t xml:space="preserve">Antwerpen district </w:t>
      </w:r>
      <w:bookmarkStart w:id="11" w:name="Dropdown2"/>
      <w:r w:rsidRPr="003A129A">
        <w:rPr>
          <w:sz w:val="24"/>
          <w:lang w:val="nl-NL"/>
        </w:rPr>
        <w:fldChar w:fldCharType="begin">
          <w:ffData>
            <w:name w:val="Dropdown2"/>
            <w:enabled/>
            <w:calcOnExit w:val="0"/>
            <w:ddList>
              <w:listEntry w:val="Antwerpen"/>
              <w:listEntry w:val="Berchem"/>
              <w:listEntry w:val="Berendrecht Zandvliet Lillo"/>
              <w:listEntry w:val="Borgerhout"/>
              <w:listEntry w:val="Deurne"/>
              <w:listEntry w:val="Ekeren"/>
              <w:listEntry w:val="Hoboken"/>
              <w:listEntry w:val="Merksem"/>
              <w:listEntry w:val="Wilrijk"/>
            </w:ddList>
          </w:ffData>
        </w:fldChar>
      </w:r>
      <w:r w:rsidRPr="003A129A">
        <w:rPr>
          <w:sz w:val="24"/>
          <w:lang w:val="nl-NL"/>
        </w:rPr>
        <w:instrText xml:space="preserve"> FORMDROPDOWN </w:instrText>
      </w:r>
      <w:r w:rsidR="00345366" w:rsidRPr="003A129A">
        <w:rPr>
          <w:sz w:val="24"/>
          <w:lang w:val="nl-NL"/>
        </w:rPr>
      </w:r>
      <w:r w:rsidR="00816EB7">
        <w:rPr>
          <w:sz w:val="24"/>
          <w:lang w:val="nl-NL"/>
        </w:rPr>
        <w:fldChar w:fldCharType="separate"/>
      </w:r>
      <w:r w:rsidRPr="003A129A">
        <w:rPr>
          <w:sz w:val="24"/>
          <w:lang w:val="nl-NL"/>
        </w:rPr>
        <w:fldChar w:fldCharType="end"/>
      </w:r>
      <w:bookmarkEnd w:id="11"/>
    </w:p>
    <w:p w14:paraId="27128A32" w14:textId="6E9CE456" w:rsidR="003A129A" w:rsidRPr="003A129A" w:rsidRDefault="003A129A" w:rsidP="003A129A">
      <w:pPr>
        <w:rPr>
          <w:lang w:val="nl-NL"/>
        </w:rPr>
      </w:pPr>
      <w:r>
        <w:rPr>
          <w:lang w:val="nl-NL"/>
        </w:rPr>
        <w:fldChar w:fldCharType="begin"/>
      </w:r>
      <w:r>
        <w:rPr>
          <w:lang w:val="nl-NL"/>
        </w:rPr>
        <w:instrText xml:space="preserve"> DATE \@ "d MMMM y" \* MERGEFORMAT </w:instrText>
      </w:r>
      <w:r>
        <w:rPr>
          <w:lang w:val="nl-NL"/>
        </w:rPr>
        <w:fldChar w:fldCharType="separate"/>
      </w:r>
      <w:r w:rsidR="00345366">
        <w:rPr>
          <w:lang w:val="nl-NL"/>
        </w:rPr>
        <w:t>19 december 19</w:t>
      </w:r>
      <w:r>
        <w:rPr>
          <w:lang w:val="nl-NL"/>
        </w:rP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734"/>
      </w:tblGrid>
      <w:tr w:rsidR="003A129A" w:rsidRPr="003A129A" w14:paraId="217A0D87" w14:textId="77777777" w:rsidTr="003A129A">
        <w:tc>
          <w:tcPr>
            <w:tcW w:w="4842" w:type="dxa"/>
          </w:tcPr>
          <w:p w14:paraId="0D4C657A" w14:textId="77777777" w:rsidR="003A129A" w:rsidRDefault="003A129A" w:rsidP="003A129A">
            <w:pPr>
              <w:rPr>
                <w:lang w:val="nl-NL"/>
              </w:rPr>
            </w:pPr>
          </w:p>
          <w:p w14:paraId="46DDAD78" w14:textId="77777777" w:rsidR="003A129A" w:rsidRPr="003A129A" w:rsidRDefault="003A129A" w:rsidP="003A129A">
            <w:pPr>
              <w:rPr>
                <w:lang w:val="nl-NL"/>
              </w:rPr>
            </w:pPr>
            <w:r w:rsidRPr="003A129A">
              <w:rPr>
                <w:lang w:val="nl-NL"/>
              </w:rPr>
              <w:t>Betrokkene</w:t>
            </w:r>
          </w:p>
          <w:p w14:paraId="4154BE9E" w14:textId="77777777" w:rsidR="003A129A" w:rsidRPr="003A129A" w:rsidRDefault="003A129A" w:rsidP="003A129A">
            <w:pPr>
              <w:rPr>
                <w:lang w:val="nl-NL"/>
              </w:rPr>
            </w:pPr>
          </w:p>
          <w:p w14:paraId="6B218E0F" w14:textId="77777777" w:rsidR="003A129A" w:rsidRPr="003A129A" w:rsidRDefault="003A129A" w:rsidP="003A129A">
            <w:pPr>
              <w:rPr>
                <w:lang w:val="nl-NL"/>
              </w:rPr>
            </w:pPr>
          </w:p>
          <w:p w14:paraId="0153CD6A" w14:textId="77777777" w:rsidR="003A129A" w:rsidRPr="003A129A" w:rsidRDefault="003A129A" w:rsidP="003A129A">
            <w:pPr>
              <w:rPr>
                <w:lang w:val="nl-NL"/>
              </w:rPr>
            </w:pPr>
          </w:p>
          <w:p w14:paraId="06FC07A5" w14:textId="77777777" w:rsidR="003A129A" w:rsidRPr="003A129A" w:rsidRDefault="003A129A" w:rsidP="003A129A">
            <w:pPr>
              <w:rPr>
                <w:lang w:val="nl-NL"/>
              </w:rPr>
            </w:pPr>
          </w:p>
          <w:p w14:paraId="0DBDF7E6" w14:textId="77777777" w:rsidR="003A129A" w:rsidRPr="003A129A" w:rsidRDefault="003A129A" w:rsidP="003A129A">
            <w:pPr>
              <w:rPr>
                <w:lang w:val="nl-NL"/>
              </w:rPr>
            </w:pPr>
            <w:r w:rsidRPr="003A129A">
              <w:rPr>
                <w:lang w:val="nl-NL"/>
              </w:rPr>
              <w:t>………………………………………………</w:t>
            </w:r>
          </w:p>
        </w:tc>
        <w:tc>
          <w:tcPr>
            <w:tcW w:w="4842" w:type="dxa"/>
          </w:tcPr>
          <w:p w14:paraId="4BDBDEF3" w14:textId="77777777" w:rsidR="003A129A" w:rsidRDefault="003A129A" w:rsidP="003A129A">
            <w:pPr>
              <w:rPr>
                <w:lang w:val="nl-NL"/>
              </w:rPr>
            </w:pPr>
          </w:p>
          <w:p w14:paraId="4D04EECD" w14:textId="77777777" w:rsidR="003A129A" w:rsidRPr="003A129A" w:rsidRDefault="003A129A" w:rsidP="003A129A">
            <w:pPr>
              <w:rPr>
                <w:lang w:val="nl-NL"/>
              </w:rPr>
            </w:pPr>
            <w:r w:rsidRPr="003A129A">
              <w:rPr>
                <w:lang w:val="nl-NL"/>
              </w:rPr>
              <w:t>De ambtenaar van de burgerlijke stand</w:t>
            </w:r>
          </w:p>
          <w:p w14:paraId="5149FA73" w14:textId="77777777" w:rsidR="003A129A" w:rsidRPr="003A129A" w:rsidRDefault="003A129A" w:rsidP="003A129A">
            <w:pPr>
              <w:rPr>
                <w:lang w:val="nl-NL"/>
              </w:rPr>
            </w:pPr>
          </w:p>
          <w:p w14:paraId="1E19EEA9" w14:textId="77777777" w:rsidR="003A129A" w:rsidRPr="003A129A" w:rsidRDefault="003A129A" w:rsidP="003A129A">
            <w:pPr>
              <w:rPr>
                <w:lang w:val="nl-NL"/>
              </w:rPr>
            </w:pPr>
          </w:p>
          <w:p w14:paraId="63E59DE9" w14:textId="77777777" w:rsidR="003A129A" w:rsidRPr="003A129A" w:rsidRDefault="003A129A" w:rsidP="003A129A">
            <w:pPr>
              <w:rPr>
                <w:lang w:val="nl-NL"/>
              </w:rPr>
            </w:pPr>
          </w:p>
          <w:p w14:paraId="7AE7EFA6" w14:textId="77777777" w:rsidR="003A129A" w:rsidRPr="003A129A" w:rsidRDefault="003A129A" w:rsidP="003A129A">
            <w:pPr>
              <w:rPr>
                <w:lang w:val="nl-NL"/>
              </w:rPr>
            </w:pPr>
          </w:p>
          <w:p w14:paraId="2EE1A4BF" w14:textId="77777777" w:rsidR="003A129A" w:rsidRPr="003A129A" w:rsidRDefault="003A129A" w:rsidP="003A129A">
            <w:pPr>
              <w:rPr>
                <w:lang w:val="nl-NL"/>
              </w:rPr>
            </w:pPr>
            <w:r w:rsidRPr="003A129A">
              <w:rPr>
                <w:lang w:val="nl-NL"/>
              </w:rPr>
              <w:t>………………………………………………</w:t>
            </w:r>
          </w:p>
        </w:tc>
      </w:tr>
    </w:tbl>
    <w:p w14:paraId="6265BB39" w14:textId="77777777" w:rsidR="003A129A" w:rsidRPr="003A129A" w:rsidRDefault="003A129A" w:rsidP="003A129A">
      <w:pPr>
        <w:rPr>
          <w:lang w:val="nl-NL"/>
        </w:rPr>
      </w:pPr>
      <w:r>
        <w:rPr>
          <w:lang w:val="nl-NL"/>
        </w:rPr>
        <w:t>(handtekening)</w:t>
      </w:r>
    </w:p>
    <w:sectPr w:rsidR="003A129A" w:rsidRPr="003A129A">
      <w:type w:val="continuous"/>
      <w:pgSz w:w="11906" w:h="16838"/>
      <w:pgMar w:top="1871" w:right="567" w:bottom="1440" w:left="187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F6141" w14:textId="77777777" w:rsidR="00816EB7" w:rsidRDefault="00816EB7">
      <w:r>
        <w:separator/>
      </w:r>
    </w:p>
  </w:endnote>
  <w:endnote w:type="continuationSeparator" w:id="0">
    <w:p w14:paraId="3E527506" w14:textId="77777777" w:rsidR="00816EB7" w:rsidRDefault="0081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1EEFE" w14:textId="77777777" w:rsidR="00816EB7" w:rsidRDefault="00816EB7">
      <w:r>
        <w:separator/>
      </w:r>
    </w:p>
  </w:footnote>
  <w:footnote w:type="continuationSeparator" w:id="0">
    <w:p w14:paraId="02D174E3" w14:textId="77777777" w:rsidR="00816EB7" w:rsidRDefault="00816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A5F2A"/>
    <w:multiLevelType w:val="hybridMultilevel"/>
    <w:tmpl w:val="3CD8B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A2C3B"/>
    <w:multiLevelType w:val="hybridMultilevel"/>
    <w:tmpl w:val="26168BFA"/>
    <w:lvl w:ilvl="0" w:tplc="8E9EBDC2">
      <w:start w:val="1"/>
      <w:numFmt w:val="bullet"/>
      <w:pStyle w:val="Normalbulletlist2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358FE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7D878DA"/>
    <w:multiLevelType w:val="hybridMultilevel"/>
    <w:tmpl w:val="3CD8B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14518"/>
    <w:multiLevelType w:val="hybridMultilevel"/>
    <w:tmpl w:val="CAEC7428"/>
    <w:lvl w:ilvl="0" w:tplc="4BC8AA9A">
      <w:start w:val="1"/>
      <w:numFmt w:val="bullet"/>
      <w:pStyle w:val="Normalbulletlist1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1541B"/>
    <w:multiLevelType w:val="hybridMultilevel"/>
    <w:tmpl w:val="8BBC40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62296"/>
    <w:multiLevelType w:val="hybridMultilevel"/>
    <w:tmpl w:val="0B8098F0"/>
    <w:lvl w:ilvl="0" w:tplc="B5F4E494">
      <w:start w:val="1"/>
      <w:numFmt w:val="decimal"/>
      <w:pStyle w:val="Normalbulletlist3"/>
      <w:lvlText w:val="%1."/>
      <w:lvlJc w:val="left"/>
      <w:pPr>
        <w:tabs>
          <w:tab w:val="num" w:pos="1074"/>
        </w:tabs>
        <w:ind w:left="1072" w:hanging="35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F5A25"/>
    <w:multiLevelType w:val="hybridMultilevel"/>
    <w:tmpl w:val="19289346"/>
    <w:lvl w:ilvl="0" w:tplc="0DA01C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ocumentProtection w:edit="forms" w:enforcement="1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29A"/>
    <w:rsid w:val="00234C7A"/>
    <w:rsid w:val="00345366"/>
    <w:rsid w:val="003A129A"/>
    <w:rsid w:val="006E29D1"/>
    <w:rsid w:val="00756D59"/>
    <w:rsid w:val="00776D88"/>
    <w:rsid w:val="00816EB7"/>
    <w:rsid w:val="009A40F6"/>
    <w:rsid w:val="00C22AE2"/>
    <w:rsid w:val="00D9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9EF0D7E"/>
  <w14:defaultImageDpi w14:val="300"/>
  <w15:docId w15:val="{9F6EDB5F-BB7C-43FF-B8A5-1E33A401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titel">
    <w:name w:val="Ref titel"/>
    <w:basedOn w:val="Normal"/>
    <w:rPr>
      <w:rFonts w:ascii="Arial" w:hAnsi="Arial"/>
      <w:b/>
      <w:bCs/>
      <w:sz w:val="15"/>
      <w:lang w:val="nl-BE"/>
    </w:rPr>
  </w:style>
  <w:style w:type="paragraph" w:customStyle="1" w:styleId="Refgegevens">
    <w:name w:val="Ref gegevens"/>
    <w:basedOn w:val="Normal"/>
    <w:rPr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dres">
    <w:name w:val="Adres"/>
    <w:pPr>
      <w:jc w:val="right"/>
    </w:pPr>
    <w:rPr>
      <w:rFonts w:ascii="Arial" w:hAnsi="Arial"/>
      <w:sz w:val="15"/>
      <w:lang w:val="en-GB"/>
    </w:rPr>
  </w:style>
  <w:style w:type="paragraph" w:customStyle="1" w:styleId="Departement">
    <w:name w:val="Departement"/>
    <w:pPr>
      <w:framePr w:hSpace="181" w:wrap="auto" w:vAnchor="text" w:hAnchor="margin" w:x="-679" w:y="1"/>
      <w:suppressOverlap/>
    </w:pPr>
    <w:rPr>
      <w:lang w:val="nl-BE"/>
    </w:rPr>
  </w:style>
  <w:style w:type="paragraph" w:customStyle="1" w:styleId="Titelactiepunten">
    <w:name w:val="Titel actiepunten"/>
    <w:rPr>
      <w:rFonts w:ascii="Arial" w:hAnsi="Arial"/>
      <w:b/>
      <w:sz w:val="22"/>
      <w:lang w:val="nl-BE"/>
    </w:rPr>
  </w:style>
  <w:style w:type="paragraph" w:customStyle="1" w:styleId="Titel1">
    <w:name w:val="Titel1"/>
    <w:pPr>
      <w:framePr w:hSpace="181" w:wrap="auto" w:vAnchor="text" w:hAnchor="text" w:y="398"/>
      <w:suppressOverlap/>
    </w:pPr>
    <w:rPr>
      <w:rFonts w:ascii="Arial" w:hAnsi="Arial"/>
      <w:b/>
      <w:sz w:val="30"/>
      <w:lang w:val="en-GB"/>
    </w:rPr>
  </w:style>
  <w:style w:type="paragraph" w:customStyle="1" w:styleId="pagina">
    <w:name w:val="pagina"/>
    <w:basedOn w:val="Adres"/>
    <w:pPr>
      <w:framePr w:hSpace="181" w:wrap="auto" w:vAnchor="text" w:hAnchor="margin" w:x="-679" w:y="1"/>
      <w:suppressOverlap/>
      <w:jc w:val="center"/>
    </w:pPr>
    <w:rPr>
      <w:b/>
    </w:rPr>
  </w:style>
  <w:style w:type="character" w:styleId="Emphasis">
    <w:name w:val="Emphasis"/>
    <w:basedOn w:val="DefaultParagraphFont"/>
    <w:uiPriority w:val="20"/>
    <w:qFormat/>
    <w:rsid w:val="003A129A"/>
    <w:rPr>
      <w:i/>
      <w:iCs/>
    </w:rPr>
  </w:style>
  <w:style w:type="table" w:styleId="TableGrid">
    <w:name w:val="Table Grid"/>
    <w:basedOn w:val="TableNormal"/>
    <w:uiPriority w:val="59"/>
    <w:rsid w:val="003A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ulletlist1">
    <w:name w:val="Normal bulletlist 1"/>
    <w:basedOn w:val="Normal"/>
    <w:pPr>
      <w:numPr>
        <w:numId w:val="5"/>
      </w:numPr>
    </w:pPr>
  </w:style>
  <w:style w:type="paragraph" w:customStyle="1" w:styleId="Normalbulletlist2">
    <w:name w:val="Normal bulletlist 2"/>
    <w:basedOn w:val="Normalbulletlist1"/>
    <w:pPr>
      <w:numPr>
        <w:numId w:val="6"/>
      </w:numPr>
    </w:pPr>
  </w:style>
  <w:style w:type="paragraph" w:customStyle="1" w:styleId="Normalbulletlist3">
    <w:name w:val="Normal bulletlist 3"/>
    <w:basedOn w:val="Normalbulletlist2"/>
    <w:pPr>
      <w:numPr>
        <w:numId w:val="4"/>
      </w:numPr>
    </w:pPr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3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A74A9F-B6DC-EC40-9C94-48BFD326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sigel</vt:lpstr>
    </vt:vector>
  </TitlesOfParts>
  <Company>KAN Design Consultants</Company>
  <LinksUpToDate>false</LinksUpToDate>
  <CharactersWithSpaces>818</CharactersWithSpaces>
  <SharedDoc>false</SharedDoc>
  <HLinks>
    <vt:vector size="12" baseType="variant">
      <vt:variant>
        <vt:i4>3997767</vt:i4>
      </vt:variant>
      <vt:variant>
        <vt:i4>-1</vt:i4>
      </vt:variant>
      <vt:variant>
        <vt:i4>2050</vt:i4>
      </vt:variant>
      <vt:variant>
        <vt:i4>1</vt:i4>
      </vt:variant>
      <vt:variant>
        <vt:lpwstr>..\A_logo_fax.tif</vt:lpwstr>
      </vt:variant>
      <vt:variant>
        <vt:lpwstr/>
      </vt:variant>
      <vt:variant>
        <vt:i4>2097236</vt:i4>
      </vt:variant>
      <vt:variant>
        <vt:i4>-1</vt:i4>
      </vt:variant>
      <vt:variant>
        <vt:i4>2055</vt:i4>
      </vt:variant>
      <vt:variant>
        <vt:i4>1</vt:i4>
      </vt:variant>
      <vt:variant>
        <vt:lpwstr>C:\Documents and Settings\ex00701\Desktop\sjablonen\wapenschild_alg_zw.tif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sigel</dc:title>
  <dc:subject/>
  <dc:creator>Maurice Goffart</dc:creator>
  <cp:keywords/>
  <dc:description/>
  <cp:lastModifiedBy>Maurice Goffart</cp:lastModifiedBy>
  <cp:revision>4</cp:revision>
  <cp:lastPrinted>2004-12-15T14:15:00Z</cp:lastPrinted>
  <dcterms:created xsi:type="dcterms:W3CDTF">2018-11-20T08:29:00Z</dcterms:created>
  <dcterms:modified xsi:type="dcterms:W3CDTF">2019-12-19T01:00:00Z</dcterms:modified>
</cp:coreProperties>
</file>